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书名：华彩咨询观念战争系列图书  共享引爆价值</w:t>
      </w:r>
    </w:p>
    <w:p>
      <w:r>
        <w:t>作者：百万纲著</w:t>
      </w:r>
    </w:p>
    <w:p>
      <w:r>
        <w:t>出版社：北京：金城出版社</w:t>
      </w:r>
    </w:p>
    <w:p>
      <w:r>
        <w:t>出版日期：2017.12</w:t>
      </w:r>
    </w:p>
    <w:p>
      <w:r>
        <w:t>总页数：358</w:t>
      </w:r>
    </w:p>
    <w:p>
      <w:r>
        <w:t>更多请访问教客网: www.jiaokey.com</w:t>
      </w:r>
    </w:p>
    <w:p>
      <w:r>
        <w:t>华彩咨询观念战争系列图书  共享引爆价值 评论地址：https://www.jiaokey.com/book/detail/14352837.html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