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书名：工业机器人入门</w:t>
      </w:r>
    </w:p>
    <w:p>
      <w:r>
        <w:t>作者：张玉希，伍东亮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总页数：175</w:t>
      </w:r>
    </w:p>
    <w:p>
      <w:r>
        <w:t>更多请访问教客网: www.jiaokey.com</w:t>
      </w:r>
    </w:p>
    <w:p>
      <w:r>
        <w:t>工业机器人入门 评论地址：https://www.jiaokey.com/book/detail/14352833.html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