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嵌入式系统中的辐射效应</w:t>
      </w:r>
    </w:p>
    <w:p>
      <w:r>
        <w:rPr>
          <w:rFonts w:ascii="宋体" w:hAnsi="宋体" w:eastAsia="宋体"/>
          <w:sz w:val="24"/>
        </w:rPr>
        <w:t>（法）拉乌尔·委拉兹克，（法）帕斯卡·弗埃雷特，（巴）里卡多·赖斯等著；黄云等译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嵌入式系统中的辐射效应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（法）拉乌尔·委拉兹克，（法）帕斯卡·弗埃雷特，（巴）里卡多·赖斯等著；黄云等译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本书出售、求购地址：https://www.jiaokey.com/book/detail/14352831.html</w:t>
      </w:r>
    </w:p>
    <w:p>
      <w:r>
        <w:t>更多相关图书推荐：https://www.jiaokey.com</w:t>
      </w:r>
    </w:p>
    <w:p>
      <w:r>
        <w:t>（法）拉乌尔·委拉兹克，（法）帕斯卡·弗埃雷特，（巴）里卡多·赖斯等著；黄云等译 其他作品：https://www.jiaokey.com/tag/（法）拉乌尔·委拉兹克，（法）帕斯卡·弗埃雷特，（巴）里卡多·赖斯等著；黄云等译.html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关键词搜索：https://www.jiaokey.com/tag/嵌入式系统中的辐射效应.html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