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书名：区域网络化产业技术创新系统研究</w:t>
      </w:r>
    </w:p>
    <w:p>
      <w:r>
        <w:t>作者：张玉赋</w:t>
      </w:r>
    </w:p>
    <w:p>
      <w:r>
        <w:t>出版社：南京：东南大学出版社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区域网络化产业技术创新系统研究 评论地址：https://www.jiaokey.com/book/detail/14352820.html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