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书名：战火中的教育</w:t>
      </w:r>
    </w:p>
    <w:p>
      <w:r>
        <w:t>作者：乐山市政协学习文史资料委员会，乐山市档案局（馆）编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战火中的教育 评论地址：https://www.jiaokey.com/book/detail/14352753.html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