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全面依法治省：让民主法治阳光照耀三湘</w:t>
      </w:r>
    </w:p>
    <w:p>
      <w:r>
        <w:rPr>
          <w:rFonts w:ascii="宋体" w:hAnsi="宋体" w:eastAsia="宋体"/>
          <w:sz w:val="24"/>
        </w:rPr>
        <w:t>蔡振红主编；欧爱民等著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全面依法治省：让民主法治阳光照耀三湘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蔡振红主编；欧爱民等著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本书出售、求购地址：https://www.jiaokey.com/book/detail/14352732.html</w:t>
      </w:r>
    </w:p>
    <w:p>
      <w:r>
        <w:t>更多相关图书推荐：https://www.jiaokey.com</w:t>
      </w:r>
    </w:p>
    <w:p>
      <w:r>
        <w:t>蔡振红主编；欧爱民等著 其他作品：https://www.jiaokey.com/tag/蔡振红主编；欧爱民等著.html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关键词搜索：https://www.jiaokey.com/tag/全面依法治省：让民主法治阳光照耀三湘.html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