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“红色修道院编年史”系列  门诺斯岛奇幻之光</w:t>
      </w:r>
    </w:p>
    <w:p>
      <w:r>
        <w:rPr>
          <w:rFonts w:ascii="宋体" w:hAnsi="宋体" w:eastAsia="宋体"/>
          <w:sz w:val="24"/>
        </w:rPr>
        <w:t>（芬）玛丽亚·图特查妮诺夫著；王梦达译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“红色修道院编年史”系列  门诺斯岛奇幻之光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（芬）玛丽亚·图特查妮诺夫著；王梦达译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本书出售、求购地址：https://www.jiaokey.com/book/detail/14352731.html</w:t>
      </w:r>
    </w:p>
    <w:p>
      <w:r>
        <w:t>更多相关图书推荐：https://www.jiaokey.com</w:t>
      </w:r>
    </w:p>
    <w:p>
      <w:r>
        <w:t>（芬）玛丽亚·图特查妮诺夫著；王梦达译 其他作品：https://www.jiaokey.com/tag/（芬）玛丽亚·图特查妮诺夫著；王梦达译.html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关键词搜索：https://www.jiaokey.com/tag/“红色修道院编年史”系列  门诺斯岛奇幻之光.html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