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虽由人作，宛自天开  中国古典园林艺术及其设计发展</w:t>
      </w:r>
    </w:p>
    <w:p>
      <w:r>
        <w:rPr>
          <w:rFonts w:ascii="宋体" w:hAnsi="宋体" w:eastAsia="宋体"/>
          <w:sz w:val="24"/>
        </w:rPr>
        <w:t>马菁著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虽由人作，宛自天开  中国古典园林艺术及其设计发展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本书出售、求购地址：https://www.jiaokey.com/book/detail/14352725.html</w:t>
      </w:r>
    </w:p>
    <w:p>
      <w:r>
        <w:t>更多相关图书推荐：https://www.jiaokey.com</w:t>
      </w:r>
    </w:p>
    <w:p>
      <w:r>
        <w:t>马菁著 其他作品：https://www.jiaokey.com/tag/马菁著.html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关键词搜索：https://www.jiaokey.com/tag/虽由人作，宛自天开  中国古典园林艺术及其设计发展.html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