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极简人工智能  你一定爱读的AI通识书</w:t>
      </w:r>
    </w:p>
    <w:p>
      <w:r>
        <w:rPr>
          <w:rFonts w:ascii="宋体" w:hAnsi="宋体" w:eastAsia="宋体"/>
          <w:sz w:val="24"/>
        </w:rPr>
        <w:t>理查德·温（Richard Urwin）著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极简人工智能  你一定爱读的AI通识书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理查德·温（Richard Urwin）著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本书出售、求购地址：https://www.jiaokey.com/book/detail/14352704.html</w:t>
      </w:r>
    </w:p>
    <w:p>
      <w:r>
        <w:t>更多相关图书推荐：https://www.jiaokey.com</w:t>
      </w:r>
    </w:p>
    <w:p>
      <w:r>
        <w:t>理查德·温（Richard Urwin）著 其他作品：https://www.jiaokey.com/tag/理查德·温（Richard Urwin）著.html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关键词搜索：https://www.jiaokey.com/tag/极简人工智能  你一定爱读的AI通识书.html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