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书名：有个小孩叫曹操  4  给圣诞老人的一封信</w:t>
      </w:r>
    </w:p>
    <w:p>
      <w:r>
        <w:t>作者：段立欣著</w:t>
      </w:r>
    </w:p>
    <w:p>
      <w:r>
        <w:t>出版社：长春:吉林美术出版社,2017.04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有个小孩叫曹操  4  给圣诞老人的一封信 评论地址：https://www.jiaokey.com/book/detail/14352667.html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