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书名：无敌小蚂蚱</w:t>
      </w:r>
    </w:p>
    <w:p>
      <w:r>
        <w:t>作者：杨筱艳著</w:t>
      </w:r>
    </w:p>
    <w:p>
      <w:r>
        <w:t>出版社：长春:吉林美术出版社,2018.01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无敌小蚂蚱 评论地址：https://www.jiaokey.com/book/detail/14352664.html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