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我们的小狼朋友  俄罗斯自然文学典藏书系  中高年级2017年寒假学校必读书目</w:t>
      </w:r>
    </w:p>
    <w:p>
      <w:r>
        <w:rPr>
          <w:rFonts w:ascii="宋体" w:hAnsi="宋体" w:eastAsia="宋体"/>
          <w:sz w:val="24"/>
        </w:rPr>
        <w:t>（俄罗斯）奥丽佳·佩洛夫斯卡娅著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我们的小狼朋友  俄罗斯自然文学典藏书系  中高年级2017年寒假学校必读书目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（俄罗斯）奥丽佳·佩洛夫斯卡娅著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本书出售、求购地址：https://www.jiaokey.com/book/detail/14352660.html</w:t>
      </w:r>
    </w:p>
    <w:p>
      <w:r>
        <w:t>更多相关图书推荐：https://www.jiaokey.com</w:t>
      </w:r>
    </w:p>
    <w:p>
      <w:r>
        <w:t>（俄罗斯）奥丽佳·佩洛夫斯卡娅著 其他作品：https://www.jiaokey.com/tag/（俄罗斯）奥丽佳·佩洛夫斯卡娅著.html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关键词搜索：https://www.jiaokey.com/tag/我们的小狼朋友  俄罗斯自然文学典藏书系  中高年级2017年寒假学校必读书目.html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