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我，回答共和国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我，回答共和国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本书出售、求购地址：https://www.jiaokey.com/book/detail/14352650.html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关键词搜索：https://www.jiaokey.com/tag/我，回答共和国.html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