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青神  春天的方阵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青神  春天的方阵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本书出售、求购地址：https://www.jiaokey.com/book/detail/14352648.html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关键词搜索：https://www.jiaokey.com/tag/青神  春天的方阵.html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