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飞翔的森林  名家注音童话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飞翔的森林  名家注音童话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本书出售、求购地址：https://www.jiaokey.com/book/detail/14352614.html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关键词搜索：https://www.jiaokey.com/tag/飞翔的森林  名家注音童话.html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