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53  湖水消失之谜  全球版</w:t>
      </w:r>
    </w:p>
    <w:p>
      <w:r>
        <w:rPr>
          <w:rFonts w:ascii="宋体" w:hAnsi="宋体" w:eastAsia="宋体"/>
          <w:sz w:val="24"/>
        </w:rPr>
        <w:t>（意）杰罗尼摩·斯蒂顿著；王建全译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53  湖水消失之谜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（意）杰罗尼摩·斯蒂顿著；王建全译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本书出售、求购地址：https://www.jiaokey.com/book/detail/14352598.html</w:t>
      </w:r>
    </w:p>
    <w:p>
      <w:r>
        <w:t>更多相关图书推荐：https://www.jiaokey.com</w:t>
      </w:r>
    </w:p>
    <w:p>
      <w:r>
        <w:t>（意）杰罗尼摩·斯蒂顿著；王建全译 其他作品：https://www.jiaokey.com/tag/（意）杰罗尼摩·斯蒂顿著；王建全译.html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53  湖水消失之谜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