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新蕾精品绘本馆  两只小老鼠</w:t>
      </w:r>
    </w:p>
    <w:p>
      <w:r>
        <w:rPr>
          <w:rFonts w:ascii="宋体" w:hAnsi="宋体" w:eastAsia="宋体"/>
          <w:sz w:val="24"/>
        </w:rPr>
        <w:t>（意）塞尔吉奥·鲁泽尔著绘；李一慢译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新蕾精品绘本馆  两只小老鼠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（意）塞尔吉奥·鲁泽尔著绘；李一慢译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本书出售、求购地址：https://www.jiaokey.com/book/detail/14352597.html</w:t>
      </w:r>
    </w:p>
    <w:p>
      <w:r>
        <w:t>更多相关图书推荐：https://www.jiaokey.com</w:t>
      </w:r>
    </w:p>
    <w:p>
      <w:r>
        <w:t>（意）塞尔吉奥·鲁泽尔著绘；李一慢译 其他作品：https://www.jiaokey.com/tag/（意）塞尔吉奥·鲁泽尔著绘；李一慢译.html</w:t>
      </w:r>
    </w:p>
    <w:p>
      <w:r>
        <w:t>天津:新蕾出版社,2018.01 出版图书：https://www.jiaokey.com/tag/天津:新蕾出版社,2018.01.html</w:t>
      </w:r>
    </w:p>
    <w:p>
      <w:r>
        <w:t>关键词搜索：https://www.jiaokey.com/tag/儿童故事－图画故事－意大利－现代.html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