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用奔跑来忘记悲伤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用奔跑来忘记悲伤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本书出售、求购地址：https://www.jiaokey.com/book/detail/14352583.html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