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室内设计实战手册  色彩搭配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室内设计实战手册  色彩搭配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本书出售、求购地址：https://www.jiaokey.com/book/detail/14352577.html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关键词搜索：https://www.jiaokey.com/tag/室内设计实战手册  色彩搭配.html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