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侏罗纪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侏罗纪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本书出售、求购地址：https://www.jiaokey.com/book/detail/14352573.html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关键词搜索：https://www.jiaokey.com/tag/恐龙来了  侏罗纪.html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