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易中天中华经典故事  4  孟子故事  7-14岁</w:t>
      </w:r>
    </w:p>
    <w:p>
      <w:r>
        <w:rPr>
          <w:rFonts w:ascii="宋体" w:hAnsi="宋体" w:eastAsia="宋体"/>
          <w:sz w:val="24"/>
        </w:rPr>
        <w:t>易中天著；慕容引刀绘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易中天中华经典故事  4  孟子故事  7-14岁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易中天著；慕容引刀绘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本书出售、求购地址：https://www.jiaokey.com/book/detail/14352568.html</w:t>
      </w:r>
    </w:p>
    <w:p>
      <w:r>
        <w:t>更多相关图书推荐：https://www.jiaokey.com</w:t>
      </w:r>
    </w:p>
    <w:p>
      <w:r>
        <w:t>易中天著；慕容引刀绘 其他作品：https://www.jiaokey.com/tag/易中天著；慕容引刀绘.html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关键词搜索：https://www.jiaokey.com/tag/易中天中华经典故事  4  孟子故事  7-14岁.html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