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书名：化作鹰的眼睛  注音版</w:t>
      </w:r>
    </w:p>
    <w:p>
      <w:r>
        <w:t>作者：肖云峰著；李维娜绘</w:t>
      </w:r>
    </w:p>
    <w:p>
      <w:r>
        <w:t>出版社：广州:新世纪出版社,2017.10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化作鹰的眼睛  注音版 评论地址：https://www.jiaokey.com/book/detail/14352561.html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