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书名：穿泳衣的水果</w:t>
      </w:r>
    </w:p>
    <w:p>
      <w:r>
        <w:t>作者：（美）贾里德·查普曼著；祁亮译</w:t>
      </w:r>
    </w:p>
    <w:p>
      <w:r>
        <w:t>出版社：北京时代华文书局,2017.09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穿泳衣的水果 评论地址：https://www.jiaokey.com/book/detail/14352557.html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