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了不起的小叶子  我是大梦想家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了不起的小叶子  我是大梦想家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本书出售、求购地址：https://www.jiaokey.com/book/detail/14352552.html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关键词搜索：https://www.jiaokey.com/tag/了不起的小叶子  我是大梦想家.html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