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书名：美国经典数学启蒙绘本  奇数真好玩</w:t>
      </w:r>
    </w:p>
    <w:p>
      <w:r>
        <w:t>作者：（美）多丽丝·费谢，（美）丹妮·施耐德著；（美）凯伦·李绘；朱其芳译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美国经典数学启蒙绘本  奇数真好玩 评论地址：https://www.jiaokey.com/book/detail/14352544.html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