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听觉心理学导论  第6版=AN INTRODUCTION TO THE PSYCHOLOGY OF HEARING SIXTH EDITION</w:t>
      </w:r>
    </w:p>
    <w:p>
      <w:r>
        <w:rPr>
          <w:rFonts w:ascii="宋体" w:hAnsi="宋体" w:eastAsia="宋体"/>
          <w:sz w:val="24"/>
        </w:rPr>
        <w:t>（英）布赖恩·C.J.穆尔著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听觉心理学导论  第6版=AN INTRODUCTION TO THE PSYCHOLOGY OF HEARING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（英）布赖恩·C.J.穆尔著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本书出售、求购地址：https://www.jiaokey.com/book/detail/14352532.html</w:t>
      </w:r>
    </w:p>
    <w:p>
      <w:r>
        <w:t>更多相关图书推荐：https://www.jiaokey.com</w:t>
      </w:r>
    </w:p>
    <w:p>
      <w:r>
        <w:t>（英）布赖恩·C.J.穆尔著 其他作品：https://www.jiaokey.com/tag/（英）布赖恩·C.J.穆尔著.html</w:t>
      </w:r>
    </w:p>
    <w:p>
      <w:r>
        <w:t>关键词搜索：https://www.jiaokey.com/tag/听觉心理学导论  第6版=AN INTRODUCTION TO THE PSYCHOLOGY OF HEARING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