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妈妈抱抱</w:t>
      </w:r>
    </w:p>
    <w:p>
      <w:r>
        <w:rPr>
          <w:rFonts w:ascii="宋体" w:hAnsi="宋体" w:eastAsia="宋体"/>
          <w:sz w:val="24"/>
        </w:rPr>
        <w:t>（日）西条刚央文；（日）大岛妙子图；田秀娟译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妈妈抱抱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（日）西条刚央文；（日）大岛妙子图；田秀娟译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本书出售、求购地址：https://www.jiaokey.com/book/detail/14352529.html</w:t>
      </w:r>
    </w:p>
    <w:p>
      <w:r>
        <w:t>更多相关图书推荐：https://www.jiaokey.com</w:t>
      </w:r>
    </w:p>
    <w:p>
      <w:r>
        <w:t>（日）西条刚央文；（日）大岛妙子图；田秀娟译 其他作品：https://www.jiaokey.com/tag/（日）西条刚央文；（日）大岛妙子图；田秀娟译.html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关键词搜索：https://www.jiaokey.com/tag/妈妈抱抱.html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