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书名：世界的第一束光</w:t>
      </w:r>
    </w:p>
    <w:p>
      <w:r>
        <w:t>作者：（美）保罗·弗莱施曼著；张雪萌译</w:t>
      </w:r>
    </w:p>
    <w:p>
      <w:r>
        <w:t>出版社：南昌:二十一世纪出版社,2018.01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世界的第一束光 评论地址：https://www.jiaokey.com/book/detail/14352526.html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