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佛系  如何成为一个快乐的人</w:t>
      </w:r>
    </w:p>
    <w:p>
      <w:r>
        <w:rPr>
          <w:rFonts w:ascii="宋体" w:hAnsi="宋体" w:eastAsia="宋体"/>
          <w:sz w:val="24"/>
        </w:rPr>
        <w:t>（日）草剃龙瞬著；许天小译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佛系  如何成为一个快乐的人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（日）草剃龙瞬著；许天小译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本书出售、求购地址：https://www.jiaokey.com/book/detail/14352525.html</w:t>
      </w:r>
    </w:p>
    <w:p>
      <w:r>
        <w:t>更多相关图书推荐：https://www.jiaokey.com</w:t>
      </w:r>
    </w:p>
    <w:p>
      <w:r>
        <w:t>（日）草剃龙瞬著；许天小译 其他作品：https://www.jiaokey.com/tag/（日）草剃龙瞬著；许天小译.html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关键词搜索：https://www.jiaokey.com/tag/佛系  如何成为一个快乐的人.html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