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30  诡异龙文身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30  诡异龙文身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本书出售、求购地址：https://www.jiaokey.com/book/detail/14352511.html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30  诡异龙文身.html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