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大个子老鼠小个子猫去哪儿  印度篇</w:t>
      </w:r>
    </w:p>
    <w:p>
      <w:r>
        <w:rPr>
          <w:rFonts w:ascii="宋体" w:hAnsi="宋体" w:eastAsia="宋体"/>
          <w:sz w:val="24"/>
        </w:rPr>
        <w:t>周锐著；郑凯军图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大个子老鼠小个子猫去哪儿  印度篇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周锐著；郑凯军图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本书出售、求购地址：https://www.jiaokey.com/book/detail/14352510.html</w:t>
      </w:r>
    </w:p>
    <w:p>
      <w:r>
        <w:t>更多相关图书推荐：https://www.jiaokey.com</w:t>
      </w:r>
    </w:p>
    <w:p>
      <w:r>
        <w:t>周锐著；郑凯军图 其他作品：https://www.jiaokey.com/tag/周锐著；郑凯军图.html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关键词搜索：https://www.jiaokey.com/tag/大个子老鼠小个子猫去哪儿  印度篇.html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