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第3辑  情商篇  做个有自控力的小孩  升级经典版</w:t>
      </w:r>
    </w:p>
    <w:p>
      <w:r>
        <w:t>作者：乐多多著</w:t>
      </w:r>
    </w:p>
    <w:p>
      <w:r>
        <w:t>出版社：杭州:浙江少年儿童出版社,2018.01</w:t>
      </w:r>
    </w:p>
    <w:p>
      <w:r>
        <w:t>出版日期：</w:t>
      </w:r>
    </w:p>
    <w:p>
      <w:r>
        <w:t>总页数：174</w:t>
      </w:r>
    </w:p>
    <w:p>
      <w:r>
        <w:t>更多请访问教客网: www.jiaokey.com</w:t>
      </w:r>
    </w:p>
    <w:p>
      <w:r>
        <w:t>胡小闹日记  第3辑  情商篇  做个有自控力的小孩  升级经典版 评论地址：https://www.jiaokey.com/book/detail/14352507.html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