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书名：别和犟孩子较劲  青春期孩子父母要上的16堂心理课</w:t>
      </w:r>
    </w:p>
    <w:p>
      <w:r>
        <w:t>作者：高佰平著</w:t>
      </w:r>
    </w:p>
    <w:p>
      <w:r>
        <w:t>出版社：哈尔滨:哈尔滨出版社,2018.02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别和犟孩子较劲  青春期孩子父母要上的16堂心理课 评论地址：https://www.jiaokey.com/book/detail/14352504.html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