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在家学烘焙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在家学烘焙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本书出售、求购地址：https://www.jiaokey.com/book/detail/14352502.html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关键词搜索：https://www.jiaokey.com/tag/在家学烘焙.html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