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人生几度秋凉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人生几度秋凉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本书出售、求购地址：https://www.jiaokey.com/book/detail/14352484.html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关键词搜索：https://www.jiaokey.com/tag/人生几度秋凉.html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