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我的一生  卡萨诺瓦自传</w:t>
      </w:r>
    </w:p>
    <w:p>
      <w:r>
        <w:rPr>
          <w:rFonts w:ascii="宋体" w:hAnsi="宋体" w:eastAsia="宋体"/>
          <w:sz w:val="24"/>
        </w:rPr>
        <w:t>（意）贾科莫·卡萨诺瓦著；高中甫，贺骥，杜新华译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我的一生  卡萨诺瓦自传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（意）贾科莫·卡萨诺瓦著；高中甫，贺骥，杜新华译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本书出售、求购地址：https://www.jiaokey.com/book/detail/14352482.html</w:t>
      </w:r>
    </w:p>
    <w:p>
      <w:r>
        <w:t>更多相关图书推荐：https://www.jiaokey.com</w:t>
      </w:r>
    </w:p>
    <w:p>
      <w:r>
        <w:t>（意）贾科莫·卡萨诺瓦著；高中甫，贺骥，杜新华译 其他作品：https://www.jiaokey.com/tag/（意）贾科莫·卡萨诺瓦著；高中甫，贺骥，杜新华译.html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关键词搜索：https://www.jiaokey.com/tag/我的一生  卡萨诺瓦自传.html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