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两个人的餐桌  两个人的家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两个人的餐桌  两个人的家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本书出售、求购地址：https://www.jiaokey.com/book/detail/14352477.html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关键词搜索：https://www.jiaokey.com/tag/两个人的餐桌  两个人的家.html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