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淘宝大学电子商务人才能力实训（CETC）系列  网店运营  提高版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淘宝大学电子商务人才能力实训（CETC）系列  网店运营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本书出售、求购地址：https://www.jiaokey.com/book/detail/14352473.html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关键词搜索：https://www.jiaokey.com/tag/淘宝大学电子商务人才能力实训（CETC）系列  网店运营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