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致富需要做的6件事</w:t>
      </w:r>
    </w:p>
    <w:p>
      <w:r>
        <w:t>作者：（美）罗伯特·清崎著；徐浩译</w:t>
      </w:r>
    </w:p>
    <w:p>
      <w:r>
        <w:t>出版社：成都:四川人民出版社,2017.09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富爸爸  致富需要做的6件事 评论地址：https://www.jiaokey.com/book/detail/14352470.html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