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书名：股市真面目  揭开中国股市成长之谜  上</w:t>
      </w:r>
    </w:p>
    <w:p>
      <w:r>
        <w:t>作者：叶檀著</w:t>
      </w:r>
    </w:p>
    <w:p>
      <w:r>
        <w:t>出版社：广州:广东经济出版社,2018.01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股市真面目  揭开中国股市成长之谜  上 评论地址：https://www.jiaokey.com/book/detail/14352467.html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