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把大自然搬回家  居家空间的四季花艺</w:t>
      </w:r>
    </w:p>
    <w:p>
      <w:r>
        <w:rPr>
          <w:rFonts w:ascii="宋体" w:hAnsi="宋体" w:eastAsia="宋体"/>
          <w:sz w:val="24"/>
        </w:rPr>
        <w:t>（美）吴玉明（Ngoc Minh Ngo）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把大自然搬回家  居家空间的四季花艺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（美）吴玉明（Ngoc Minh Ngo）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本书出售、求购地址：https://www.jiaokey.com/book/detail/14352457.html</w:t>
      </w:r>
    </w:p>
    <w:p>
      <w:r>
        <w:t>更多相关图书推荐：https://www.jiaokey.com</w:t>
      </w:r>
    </w:p>
    <w:p>
      <w:r>
        <w:t>（美）吴玉明（Ngoc Minh Ngo） 其他作品：https://www.jiaokey.com/tag/（美）吴玉明（Ngoc Minh Ngo）.html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关键词搜索：https://www.jiaokey.com/tag/把大自然搬回家  居家空间的四季花艺.html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