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易中天“帝国与共和”三部曲  费城风云  美国宪法的诞生及其启示  2018精装版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易中天“帝国与共和”三部曲  费城风云  美国宪法的诞生及其启示  2018精装版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本书出售、求购地址：https://www.jiaokey.com/book/detail/14352456.html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关键词搜索：https://www.jiaokey.com/tag/易中天“帝国与共和”三部曲  费城风云  美国宪法的诞生及其启示  2018精装版.html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