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书名：动物世界沈石溪画本  天鹅红弟历险记  美绘注音版</w:t>
      </w:r>
    </w:p>
    <w:p>
      <w:r>
        <w:t>作者：沈石溪著</w:t>
      </w:r>
    </w:p>
    <w:p>
      <w:r>
        <w:t>出版社：杭州:浙江文艺出版社,2018.03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动物世界沈石溪画本  天鹅红弟历险记  美绘注音版 评论地址：https://www.jiaokey.com/book/detail/14352449.html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