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作者：（法）古斯塔夫·勒庞著；王亚兰译</w:t>
      </w:r>
    </w:p>
    <w:p>
      <w:r>
        <w:t>出版社：沈阳:万卷出版公司,2017.05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乌合之众  大众心理研究 评论地址：https://www.jiaokey.com/book/detail/14352441.html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