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狗狗去救火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狗狗去救火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本书出售、求购地址：https://www.jiaokey.com/book/detail/14352428.html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狗狗去救火.html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