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像狼一样嚎叫</w:t>
      </w:r>
    </w:p>
    <w:p>
      <w:r>
        <w:rPr>
          <w:rFonts w:ascii="宋体" w:hAnsi="宋体" w:eastAsia="宋体"/>
          <w:sz w:val="24"/>
        </w:rPr>
        <w:t>（日）庆子·凯萨兹文图；任溶溶译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像狼一样嚎叫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（日）庆子·凯萨兹文图；任溶溶译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本书出售、求购地址：https://www.jiaokey.com/book/detail/14352398.html</w:t>
      </w:r>
    </w:p>
    <w:p>
      <w:r>
        <w:t>更多相关图书推荐：https://www.jiaokey.com</w:t>
      </w:r>
    </w:p>
    <w:p>
      <w:r>
        <w:t>（日）庆子·凯萨兹文图；任溶溶译 其他作品：https://www.jiaokey.com/tag/（日）庆子·凯萨兹文图；任溶溶译.html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关键词搜索：https://www.jiaokey.com/tag/像狼一样嚎叫.html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