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书名：我是中国的孩子  侗族  侗寨里的少年</w:t>
      </w:r>
    </w:p>
    <w:p>
      <w:r>
        <w:t>作者：伍思宇著</w:t>
      </w:r>
    </w:p>
    <w:p>
      <w:r>
        <w:t>出版社：长江少年儿童出版社,2017.10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我是中国的孩子  侗族  侗寨里的少年 评论地址：https://www.jiaokey.com/book/detail/14352372.html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