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幼儿安全智慧书  幼儿园里的一天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幼儿安全智慧书  幼儿园里的一天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本书出售、求购地址：https://www.jiaokey.com/book/detail/14352369.html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关键词搜索：https://www.jiaokey.com/tag/幼儿安全智慧书  幼儿园里的一天.html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