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书名：愿世间一切的美好都属于你</w:t>
      </w:r>
    </w:p>
    <w:p>
      <w:r>
        <w:t>作者：（美）艾米丽·马丁著；范晓星译</w:t>
      </w:r>
    </w:p>
    <w:p>
      <w:r>
        <w:t>出版社：北京:新星出版社,2017.10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愿世间一切的美好都属于你 评论地址：https://www.jiaokey.com/book/detail/14352367.html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