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28  鬼照片</w:t>
      </w:r>
    </w:p>
    <w:p>
      <w:r>
        <w:rPr>
          <w:rFonts w:ascii="宋体" w:hAnsi="宋体" w:eastAsia="宋体"/>
          <w:sz w:val="24"/>
        </w:rPr>
        <w:t>（奥地利）托马斯·布热齐纳著；王泰智，沈惠珠译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28  鬼照片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本书出售、求购地址：https://www.jiaokey.com/book/detail/14352348.html</w:t>
      </w:r>
    </w:p>
    <w:p>
      <w:r>
        <w:t>更多相关图书推荐：https://www.jiaokey.com</w:t>
      </w:r>
    </w:p>
    <w:p>
      <w:r>
        <w:t>（奥地利）托马斯·布热齐纳著；王泰智，沈惠珠译 其他作品：https://www.jiaokey.com/tag/（奥地利）托马斯·布热齐纳著；王泰智，沈惠珠译.html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28  鬼照片.html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